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saludos=Greetings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adios    </w:t>
      </w:r>
      <w:r>
        <w:t xml:space="preserve">   hastamanana    </w:t>
      </w:r>
      <w:r>
        <w:t xml:space="preserve">   hastapronto    </w:t>
      </w:r>
      <w:r>
        <w:t xml:space="preserve">   hastaluego    </w:t>
      </w:r>
      <w:r>
        <w:t xml:space="preserve">   asiasi    </w:t>
      </w:r>
      <w:r>
        <w:t xml:space="preserve">   mal    </w:t>
      </w:r>
      <w:r>
        <w:t xml:space="preserve">   bien    </w:t>
      </w:r>
      <w:r>
        <w:t xml:space="preserve">   comoestas    </w:t>
      </w:r>
      <w:r>
        <w:t xml:space="preserve">   hola    </w:t>
      </w:r>
      <w:r>
        <w:t xml:space="preserve">   buenosnoche    </w:t>
      </w:r>
      <w:r>
        <w:t xml:space="preserve">   buenostarde    </w:t>
      </w:r>
      <w:r>
        <w:t xml:space="preserve">   buenosdias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saludos=Greetings</dc:title>
  <dcterms:created xsi:type="dcterms:W3CDTF">2021-10-11T15:59:09Z</dcterms:created>
  <dcterms:modified xsi:type="dcterms:W3CDTF">2021-10-11T15:59:09Z</dcterms:modified>
</cp:coreProperties>
</file>