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doctora    </w:t>
      </w:r>
      <w:r>
        <w:t xml:space="preserve">   doctor    </w:t>
      </w:r>
      <w:r>
        <w:t xml:space="preserve">   senora    </w:t>
      </w:r>
      <w:r>
        <w:t xml:space="preserve">   senorita    </w:t>
      </w:r>
      <w:r>
        <w:t xml:space="preserve">   senor    </w:t>
      </w:r>
      <w:r>
        <w:t xml:space="preserve">   hola    </w:t>
      </w:r>
      <w:r>
        <w:t xml:space="preserve">   mal    </w:t>
      </w:r>
      <w:r>
        <w:t xml:space="preserve">   como le va    </w:t>
      </w:r>
      <w:r>
        <w:t xml:space="preserve">   que pasa    </w:t>
      </w:r>
      <w:r>
        <w:t xml:space="preserve">   que tal    </w:t>
      </w:r>
      <w:r>
        <w:t xml:space="preserve">   me llamo    </w:t>
      </w:r>
      <w:r>
        <w:t xml:space="preserve">   como te llamas    </w:t>
      </w:r>
      <w:r>
        <w:t xml:space="preserve">   como se llama    </w:t>
      </w:r>
      <w:r>
        <w:t xml:space="preserve">   buenas noches    </w:t>
      </w:r>
      <w:r>
        <w:t xml:space="preserve">   buenastardes    </w:t>
      </w:r>
      <w:r>
        <w:t xml:space="preserve">   asi-asi    </w:t>
      </w:r>
      <w:r>
        <w:t xml:space="preserve">   regular    </w:t>
      </w:r>
      <w:r>
        <w:t xml:space="preserve">   bien    </w:t>
      </w:r>
      <w:r>
        <w:t xml:space="preserve">   como esta usted    </w:t>
      </w:r>
      <w:r>
        <w:t xml:space="preserve">   como estas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</dc:title>
  <dcterms:created xsi:type="dcterms:W3CDTF">2021-10-11T16:00:30Z</dcterms:created>
  <dcterms:modified xsi:type="dcterms:W3CDTF">2021-10-11T16:00:30Z</dcterms:modified>
</cp:coreProperties>
</file>