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QUE PASA    </w:t>
      </w:r>
      <w:r>
        <w:t xml:space="preserve">   QUE TAL    </w:t>
      </w:r>
      <w:r>
        <w:t xml:space="preserve">   COMO ESTAS    </w:t>
      </w:r>
      <w:r>
        <w:t xml:space="preserve">   IGUALMENTE    </w:t>
      </w:r>
      <w:r>
        <w:t xml:space="preserve">   SOY    </w:t>
      </w:r>
      <w:r>
        <w:t xml:space="preserve">   ME LLAMO    </w:t>
      </w:r>
      <w:r>
        <w:t xml:space="preserve">   CUIDATE    </w:t>
      </w:r>
      <w:r>
        <w:t xml:space="preserve">   HASTA MANANA    </w:t>
      </w:r>
      <w:r>
        <w:t xml:space="preserve">   HASTA LUEGO    </w:t>
      </w:r>
      <w:r>
        <w:t xml:space="preserve">   HASTA PRONTO    </w:t>
      </w:r>
      <w:r>
        <w:t xml:space="preserve">   ADIOS    </w:t>
      </w:r>
      <w:r>
        <w:t xml:space="preserve">   HOLA    </w:t>
      </w:r>
      <w:r>
        <w:t xml:space="preserve">   BUENAS TARDES    </w:t>
      </w:r>
      <w:r>
        <w:t xml:space="preserve">   BUENAS NOCHES    </w:t>
      </w:r>
      <w:r>
        <w:t xml:space="preserve">   BUENOS 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</dc:title>
  <dcterms:created xsi:type="dcterms:W3CDTF">2021-10-11T15:59:53Z</dcterms:created>
  <dcterms:modified xsi:type="dcterms:W3CDTF">2021-10-11T15:59:53Z</dcterms:modified>
</cp:coreProperties>
</file>