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saludos y despedidas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encantado    </w:t>
      </w:r>
      <w:r>
        <w:t xml:space="preserve">   mucho gusto    </w:t>
      </w:r>
      <w:r>
        <w:t xml:space="preserve">   cómo estás    </w:t>
      </w:r>
      <w:r>
        <w:t xml:space="preserve">   nada    </w:t>
      </w:r>
      <w:r>
        <w:t xml:space="preserve">   buenas tardes    </w:t>
      </w:r>
      <w:r>
        <w:t xml:space="preserve">   gracias    </w:t>
      </w:r>
      <w:r>
        <w:t xml:space="preserve">   bien    </w:t>
      </w:r>
      <w:r>
        <w:t xml:space="preserve">   regular    </w:t>
      </w:r>
      <w:r>
        <w:t xml:space="preserve">   qué pasa    </w:t>
      </w:r>
      <w:r>
        <w:t xml:space="preserve">   te veo    </w:t>
      </w:r>
      <w:r>
        <w:t xml:space="preserve">   hasta luego    </w:t>
      </w:r>
      <w:r>
        <w:t xml:space="preserve">   hasta mañana    </w:t>
      </w:r>
      <w:r>
        <w:t xml:space="preserve">   adíos    </w:t>
      </w:r>
      <w:r>
        <w:t xml:space="preserve">   buenos días    </w:t>
      </w:r>
      <w:r>
        <w:t xml:space="preserve">   buenas noche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 y despedidas</dc:title>
  <dcterms:created xsi:type="dcterms:W3CDTF">2021-10-11T15:59:59Z</dcterms:created>
  <dcterms:modified xsi:type="dcterms:W3CDTF">2021-10-11T15:59:59Z</dcterms:modified>
</cp:coreProperties>
</file>