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p>
      <w:pPr>
        <w:pStyle w:val="Questions"/>
      </w:pPr>
      <w:r>
        <w:t xml:space="preserve">1. OCMO EASTS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SOBUEN ISDA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UNBASE ECNHSO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ASTAH ANNMAA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HAAST ELUOG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AHSAT ROPONT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AHOL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QUE ASPA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ERAOSN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MOCO SETSA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UMY NBIE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OIDSA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como estas    </w:t>
      </w:r>
      <w:r>
        <w:t xml:space="preserve">   buenos dias    </w:t>
      </w:r>
      <w:r>
        <w:t xml:space="preserve">   buenas noches    </w:t>
      </w:r>
      <w:r>
        <w:t xml:space="preserve">   hasta manana    </w:t>
      </w:r>
      <w:r>
        <w:t xml:space="preserve">   hasta luego    </w:t>
      </w:r>
      <w:r>
        <w:t xml:space="preserve">   hasta pronto    </w:t>
      </w:r>
      <w:r>
        <w:t xml:space="preserve">   hola    </w:t>
      </w:r>
      <w:r>
        <w:t xml:space="preserve">   que pasa    </w:t>
      </w:r>
      <w:r>
        <w:t xml:space="preserve">   senora    </w:t>
      </w:r>
      <w:r>
        <w:t xml:space="preserve">   como estas    </w:t>
      </w:r>
      <w:r>
        <w:t xml:space="preserve">   muy bien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2021-10-11T16:00:01Z</dcterms:created>
  <dcterms:modified xsi:type="dcterms:W3CDTF">2021-10-11T16:00:01Z</dcterms:modified>
</cp:coreProperties>
</file>