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 and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 demain    </w:t>
      </w:r>
      <w:r>
        <w:t xml:space="preserve">   bonjour    </w:t>
      </w:r>
      <w:r>
        <w:t xml:space="preserve">   bonne nuit    </w:t>
      </w:r>
      <w:r>
        <w:t xml:space="preserve">   bonnechance    </w:t>
      </w:r>
      <w:r>
        <w:t xml:space="preserve">   cavapasmal    </w:t>
      </w:r>
      <w:r>
        <w:t xml:space="preserve">   comment allez vous    </w:t>
      </w:r>
      <w:r>
        <w:t xml:space="preserve">   enchante    </w:t>
      </w:r>
      <w:r>
        <w:t xml:space="preserve">   good night    </w:t>
      </w:r>
      <w:r>
        <w:t xml:space="preserve">   hello    </w:t>
      </w:r>
      <w:r>
        <w:t xml:space="preserve">   how are you?    </w:t>
      </w:r>
      <w:r>
        <w:t xml:space="preserve">   je m appelle    </w:t>
      </w:r>
      <w:r>
        <w:t xml:space="preserve">   merci    </w:t>
      </w:r>
      <w:r>
        <w:t xml:space="preserve">   monsieur    </w:t>
      </w:r>
      <w:r>
        <w:t xml:space="preserve">   nice to meet you    </w:t>
      </w:r>
      <w:r>
        <w:t xml:space="preserve">   oui    </w:t>
      </w:r>
      <w:r>
        <w:t xml:space="preserve">   pardon    </w:t>
      </w:r>
      <w:r>
        <w:t xml:space="preserve">   salut    </w:t>
      </w:r>
      <w:r>
        <w:t xml:space="preserve">   see you later    </w:t>
      </w:r>
      <w:r>
        <w:t xml:space="preserve">   silteplait    </w:t>
      </w:r>
      <w:r>
        <w:t xml:space="preserve">   thank you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 and greetings</dc:title>
  <dcterms:created xsi:type="dcterms:W3CDTF">2021-10-11T15:59:43Z</dcterms:created>
  <dcterms:modified xsi:type="dcterms:W3CDTF">2021-10-11T15:59:43Z</dcterms:modified>
</cp:coreProperties>
</file>