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glory    </w:t>
      </w:r>
      <w:r>
        <w:t xml:space="preserve">   the    </w:t>
      </w:r>
      <w:r>
        <w:t xml:space="preserve">   of    </w:t>
      </w:r>
      <w:r>
        <w:t xml:space="preserve">   short    </w:t>
      </w:r>
      <w:r>
        <w:t xml:space="preserve">   come    </w:t>
      </w:r>
      <w:r>
        <w:t xml:space="preserve">   and    </w:t>
      </w:r>
      <w:r>
        <w:t xml:space="preserve">   sinned    </w:t>
      </w:r>
      <w:r>
        <w:t xml:space="preserve">   have     </w:t>
      </w:r>
      <w:r>
        <w:t xml:space="preserve">   all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2021-10-11T15:59:12Z</dcterms:created>
  <dcterms:modified xsi:type="dcterms:W3CDTF">2021-10-11T15:59:12Z</dcterms:modified>
</cp:coreProperties>
</file>