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salvation+atonement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passover    </w:t>
      </w:r>
      <w:r>
        <w:t xml:space="preserve">   testament    </w:t>
      </w:r>
      <w:r>
        <w:t xml:space="preserve">   eternal    </w:t>
      </w:r>
      <w:r>
        <w:t xml:space="preserve">   messiah    </w:t>
      </w:r>
      <w:r>
        <w:t xml:space="preserve">   Isaiah    </w:t>
      </w:r>
      <w:r>
        <w:t xml:space="preserve">   redemption    </w:t>
      </w:r>
      <w:r>
        <w:t xml:space="preserve">   sacrifice    </w:t>
      </w:r>
      <w:r>
        <w:t xml:space="preserve">   salvation    </w:t>
      </w:r>
      <w:r>
        <w:t xml:space="preserve">   leviticus    </w:t>
      </w:r>
      <w:r>
        <w:t xml:space="preserve">   heaven    </w:t>
      </w:r>
      <w:r>
        <w:t xml:space="preserve">   god    </w:t>
      </w:r>
      <w:r>
        <w:t xml:space="preserve">   jesus    </w:t>
      </w:r>
      <w:r>
        <w:t xml:space="preserve">   christians    </w:t>
      </w:r>
      <w:r>
        <w:t xml:space="preserve">   sin    </w:t>
      </w:r>
      <w:r>
        <w:t xml:space="preserve">   atonement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salvation+atonement </dc:title>
  <dcterms:created xsi:type="dcterms:W3CDTF">2021-10-11T16:00:52Z</dcterms:created>
  <dcterms:modified xsi:type="dcterms:W3CDTF">2021-10-11T16:00:52Z</dcterms:modified>
</cp:coreProperties>
</file>