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sam and colby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mike    </w:t>
      </w:r>
      <w:r>
        <w:t xml:space="preserve">   griffin    </w:t>
      </w:r>
      <w:r>
        <w:t xml:space="preserve">   elton    </w:t>
      </w:r>
      <w:r>
        <w:t xml:space="preserve">   xepher    </w:t>
      </w:r>
      <w:r>
        <w:t xml:space="preserve">   ariya    </w:t>
      </w:r>
      <w:r>
        <w:t xml:space="preserve">   cassie    </w:t>
      </w:r>
      <w:r>
        <w:t xml:space="preserve">   reggie    </w:t>
      </w:r>
      <w:r>
        <w:t xml:space="preserve">   kevin    </w:t>
      </w:r>
      <w:r>
        <w:t xml:space="preserve">   devyn    </w:t>
      </w:r>
      <w:r>
        <w:t xml:space="preserve">   tara    </w:t>
      </w:r>
      <w:r>
        <w:t xml:space="preserve">   jake    </w:t>
      </w:r>
      <w:r>
        <w:t xml:space="preserve">   corey    </w:t>
      </w:r>
      <w:r>
        <w:t xml:space="preserve">   katrina    </w:t>
      </w:r>
      <w:r>
        <w:t xml:space="preserve">   colby    </w:t>
      </w:r>
      <w:r>
        <w:t xml:space="preserve">   sam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 and colby</dc:title>
  <dcterms:created xsi:type="dcterms:W3CDTF">2021-10-11T16:01:22Z</dcterms:created>
  <dcterms:modified xsi:type="dcterms:W3CDTF">2021-10-11T16:01:22Z</dcterms:modified>
</cp:coreProperties>
</file>