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made this btw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love of able's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able's mother thought that he was crazy wanting to go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suit you where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 don't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 swim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main characters dad died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 are right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Abel becomes in the chapter's 11 - 15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do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to build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developerss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fish's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dingy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Abel And His mother were diving for in the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made this btw</dc:title>
  <dcterms:created xsi:type="dcterms:W3CDTF">2021-10-11T16:01:06Z</dcterms:created>
  <dcterms:modified xsi:type="dcterms:W3CDTF">2021-10-11T16:01:06Z</dcterms:modified>
</cp:coreProperties>
</file>