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samba    </w:t>
      </w:r>
      <w:r>
        <w:t xml:space="preserve">   Brazil    </w:t>
      </w:r>
      <w:r>
        <w:t xml:space="preserve">   slavers    </w:t>
      </w:r>
      <w:r>
        <w:t xml:space="preserve">   slaves    </w:t>
      </w:r>
      <w:r>
        <w:t xml:space="preserve">   Agogo    </w:t>
      </w:r>
      <w:r>
        <w:t xml:space="preserve">   Polyrhythm    </w:t>
      </w:r>
      <w:r>
        <w:t xml:space="preserve">   Apito    </w:t>
      </w:r>
      <w:r>
        <w:t xml:space="preserve">   Parade    </w:t>
      </w:r>
      <w:r>
        <w:t xml:space="preserve">   Afro African    </w:t>
      </w:r>
      <w:r>
        <w:t xml:space="preserve">   Slum    </w:t>
      </w:r>
      <w:r>
        <w:t xml:space="preserve">   Batucada    </w:t>
      </w:r>
      <w:r>
        <w:t xml:space="preserve">   Fast    </w:t>
      </w:r>
      <w:r>
        <w:t xml:space="preserve">   Ostinato,    </w:t>
      </w:r>
      <w:r>
        <w:t xml:space="preserve">   RiodeJaneiro,    </w:t>
      </w:r>
      <w:r>
        <w:t xml:space="preserve">   Africa,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samba</dc:title>
  <dcterms:created xsi:type="dcterms:W3CDTF">2021-10-11T16:00:12Z</dcterms:created>
  <dcterms:modified xsi:type="dcterms:W3CDTF">2021-10-11T16:00:12Z</dcterms:modified>
</cp:coreProperties>
</file>