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applause    </w:t>
      </w:r>
      <w:r>
        <w:t xml:space="preserve">   authentic    </w:t>
      </w:r>
      <w:r>
        <w:t xml:space="preserve">   Brazil    </w:t>
      </w:r>
      <w:r>
        <w:t xml:space="preserve">   community    </w:t>
      </w:r>
      <w:r>
        <w:t xml:space="preserve">   culture    </w:t>
      </w:r>
      <w:r>
        <w:t xml:space="preserve">   energy    </w:t>
      </w:r>
      <w:r>
        <w:t xml:space="preserve">   festive    </w:t>
      </w:r>
      <w:r>
        <w:t xml:space="preserve">   jubilation    </w:t>
      </w:r>
      <w:r>
        <w:t xml:space="preserve">   lambada    </w:t>
      </w:r>
      <w:r>
        <w:t xml:space="preserve">   melody    </w:t>
      </w:r>
      <w:r>
        <w:t xml:space="preserve">   quick    </w:t>
      </w:r>
      <w:r>
        <w:t xml:space="preserve">   rhythm    </w:t>
      </w:r>
      <w:r>
        <w:t xml:space="preserve">   samba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</dc:title>
  <dcterms:created xsi:type="dcterms:W3CDTF">2021-10-11T16:01:13Z</dcterms:created>
  <dcterms:modified xsi:type="dcterms:W3CDTF">2021-10-11T16:01:13Z</dcterms:modified>
</cp:coreProperties>
</file>