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em preludio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spontaneous, in the moment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part(s) have been prerecorded and are put together with other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texture where one melody, and all the accompaniments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key which depicts a sad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rhythmic pattern from afro-cuban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fusion of brazilian samba and american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several notes per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music has notes from outside the normal scale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chord broken into a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notes are near each other in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notes that sound the same but are "spelled"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melodies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 beat rhythms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performance/recording of song by someone other than the original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intertwining 2 or more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flexibility of tempo in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instrument/ voice takes the spotlight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note per syllable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em preludio</dc:title>
  <dcterms:created xsi:type="dcterms:W3CDTF">2021-10-11T16:01:30Z</dcterms:created>
  <dcterms:modified xsi:type="dcterms:W3CDTF">2021-10-11T16:01:30Z</dcterms:modified>
</cp:coreProperties>
</file>