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 and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culture    </w:t>
      </w:r>
      <w:r>
        <w:t xml:space="preserve">   different    </w:t>
      </w:r>
      <w:r>
        <w:t xml:space="preserve">   diversity    </w:t>
      </w:r>
      <w:r>
        <w:t xml:space="preserve">   friends    </w:t>
      </w:r>
      <w:r>
        <w:t xml:space="preserve">   like    </w:t>
      </w:r>
      <w:r>
        <w:t xml:space="preserve">   same    </w:t>
      </w:r>
      <w:r>
        <w:t xml:space="preserve">   shared    </w:t>
      </w:r>
      <w:r>
        <w:t xml:space="preserve">   similar    </w:t>
      </w:r>
      <w:r>
        <w:t xml:space="preserve">   whatever    </w:t>
      </w:r>
      <w:r>
        <w:t xml:space="preserve">   whoever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and different</dc:title>
  <dcterms:created xsi:type="dcterms:W3CDTF">2021-10-11T16:00:53Z</dcterms:created>
  <dcterms:modified xsi:type="dcterms:W3CDTF">2021-10-11T16:00:53Z</dcterms:modified>
</cp:coreProperties>
</file>