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samenstellingen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badschuim    </w:t>
      </w:r>
      <w:r>
        <w:t xml:space="preserve">   angstschreeuw    </w:t>
      </w:r>
      <w:r>
        <w:t xml:space="preserve">   borduurpatronen    </w:t>
      </w:r>
      <w:r>
        <w:t xml:space="preserve">   broodtrommel    </w:t>
      </w:r>
      <w:r>
        <w:t xml:space="preserve">   dierenpension    </w:t>
      </w:r>
      <w:r>
        <w:t xml:space="preserve">   dubbelganger    </w:t>
      </w:r>
      <w:r>
        <w:t xml:space="preserve">   gymschoenen    </w:t>
      </w:r>
      <w:r>
        <w:t xml:space="preserve">   handtekening    </w:t>
      </w:r>
      <w:r>
        <w:t xml:space="preserve">   hemellichamen    </w:t>
      </w:r>
      <w:r>
        <w:t xml:space="preserve">   informatieboeken    </w:t>
      </w:r>
      <w:r>
        <w:t xml:space="preserve">   klompendans    </w:t>
      </w:r>
      <w:r>
        <w:t xml:space="preserve">   kauwgom    </w:t>
      </w:r>
      <w:r>
        <w:t xml:space="preserve">   kelderraam    </w:t>
      </w:r>
      <w:r>
        <w:t xml:space="preserve">   kerriesoep    </w:t>
      </w:r>
      <w:r>
        <w:t xml:space="preserve">   kringlooppapier    </w:t>
      </w:r>
      <w:r>
        <w:t xml:space="preserve">   leefgebied    </w:t>
      </w:r>
      <w:r>
        <w:t xml:space="preserve">   natuurreservaat    </w:t>
      </w:r>
      <w:r>
        <w:t xml:space="preserve">   poppenspeler    </w:t>
      </w:r>
      <w:r>
        <w:t xml:space="preserve">   reddingsactie    </w:t>
      </w:r>
      <w:r>
        <w:t xml:space="preserve">   rommelmarkt    </w:t>
      </w:r>
      <w:r>
        <w:t xml:space="preserve">   regenwoud    </w:t>
      </w:r>
      <w:r>
        <w:t xml:space="preserve">   reisbureau    </w:t>
      </w:r>
      <w:r>
        <w:t xml:space="preserve">   snoepautomaat    </w:t>
      </w:r>
      <w:r>
        <w:t xml:space="preserve">   spoorwegovergang    </w:t>
      </w:r>
      <w:r>
        <w:t xml:space="preserve">   stekelvarkens    </w:t>
      </w:r>
      <w:r>
        <w:t xml:space="preserve">   strandhuis    </w:t>
      </w:r>
      <w:r>
        <w:t xml:space="preserve">   telefoongesprek    </w:t>
      </w:r>
      <w:r>
        <w:t xml:space="preserve">   supermodern    </w:t>
      </w:r>
      <w:r>
        <w:t xml:space="preserve">   siukerlaagje    </w:t>
      </w:r>
      <w:r>
        <w:t xml:space="preserve">   toegangskaartje    </w:t>
      </w:r>
      <w:r>
        <w:t xml:space="preserve">   vrachtschip    </w:t>
      </w:r>
      <w:r>
        <w:t xml:space="preserve">   theepauze    </w:t>
      </w:r>
      <w:r>
        <w:t xml:space="preserve">   wachtruimte    </w:t>
      </w:r>
      <w:r>
        <w:t xml:space="preserve">   zuivelproduct    </w:t>
      </w:r>
      <w:r>
        <w:t xml:space="preserve">   zonsondergang    </w:t>
      </w:r>
      <w:r>
        <w:t xml:space="preserve">   klappertanden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samenstellingen</dc:title>
  <dcterms:created xsi:type="dcterms:W3CDTF">2021-10-11T16:01:22Z</dcterms:created>
  <dcterms:modified xsi:type="dcterms:W3CDTF">2021-10-11T16:01:22Z</dcterms:modified>
</cp:coreProperties>
</file>