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talented    </w:t>
      </w:r>
      <w:r>
        <w:t xml:space="preserve">   mathmaker    </w:t>
      </w:r>
      <w:r>
        <w:t xml:space="preserve">   singer    </w:t>
      </w:r>
      <w:r>
        <w:t xml:space="preserve">   cutiepie    </w:t>
      </w:r>
      <w:r>
        <w:t xml:space="preserve">   kind    </w:t>
      </w:r>
      <w:r>
        <w:t xml:space="preserve">   loving    </w:t>
      </w:r>
      <w:r>
        <w:t xml:space="preserve">   creative    </w:t>
      </w:r>
      <w:r>
        <w:t xml:space="preserve">   special    </w:t>
      </w:r>
      <w:r>
        <w:t xml:space="preserve">   fun    </w:t>
      </w:r>
      <w:r>
        <w:t xml:space="preserve">   dancer    </w:t>
      </w:r>
      <w:r>
        <w:t xml:space="preserve">   ballet    </w:t>
      </w:r>
      <w:r>
        <w:t xml:space="preserve">   smart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sammy</dc:title>
  <dcterms:created xsi:type="dcterms:W3CDTF">2021-10-11T16:01:20Z</dcterms:created>
  <dcterms:modified xsi:type="dcterms:W3CDTF">2021-10-11T16:01:20Z</dcterms:modified>
</cp:coreProperties>
</file>