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DAYS    </w:t>
      </w:r>
      <w:r>
        <w:t xml:space="preserve">   MONTHS    </w:t>
      </w:r>
      <w:r>
        <w:t xml:space="preserve">   TIME    </w:t>
      </w:r>
      <w:r>
        <w:t xml:space="preserve">   DATE    </w:t>
      </w:r>
      <w:r>
        <w:t xml:space="preserve">   YEAR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terms:created xsi:type="dcterms:W3CDTF">2021-10-11T16:01:17Z</dcterms:created>
  <dcterms:modified xsi:type="dcterms:W3CDTF">2021-10-11T16:01:17Z</dcterms:modified>
</cp:coreProperties>
</file>