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faint    </w:t>
      </w:r>
      <w:r>
        <w:t xml:space="preserve">   examination    </w:t>
      </w:r>
      <w:r>
        <w:t xml:space="preserve">   cultivation    </w:t>
      </w:r>
      <w:r>
        <w:t xml:space="preserve">   ambitious    </w:t>
      </w:r>
      <w:r>
        <w:t xml:space="preserve">   separate    </w:t>
      </w:r>
      <w:r>
        <w:t xml:space="preserve">   fertiliser    </w:t>
      </w:r>
      <w:r>
        <w:t xml:space="preserve">   yesterday    </w:t>
      </w:r>
      <w:r>
        <w:t xml:space="preserve">   female    </w:t>
      </w:r>
      <w:r>
        <w:t xml:space="preserve">   repair    </w:t>
      </w:r>
      <w:r>
        <w:t xml:space="preserve">   marry    </w:t>
      </w:r>
      <w:r>
        <w:t xml:space="preserve">   whom    </w:t>
      </w:r>
      <w:r>
        <w:t xml:space="preserve">   drain    </w:t>
      </w:r>
      <w:r>
        <w:t xml:space="preserve">   stale    </w:t>
      </w:r>
      <w:r>
        <w:t xml:space="preserve">   bury    </w:t>
      </w:r>
      <w:r>
        <w:t xml:space="preserve">   power    </w:t>
      </w:r>
      <w:r>
        <w:t xml:space="preserve">   mistake    </w:t>
      </w:r>
      <w:r>
        <w:t xml:space="preserve">   against    </w:t>
      </w:r>
      <w:r>
        <w:t xml:space="preserve">   captain    </w:t>
      </w:r>
      <w:r>
        <w:t xml:space="preserve">   finger    </w:t>
      </w:r>
      <w:r>
        <w:t xml:space="preserve">   empty    </w:t>
      </w:r>
      <w:r>
        <w:t xml:space="preserve">   grain    </w:t>
      </w:r>
      <w:r>
        <w:t xml:space="preserve">   praise    </w:t>
      </w:r>
      <w:r>
        <w:t xml:space="preserve">   remain    </w:t>
      </w:r>
      <w:r>
        <w:t xml:space="preserve">   saint    </w:t>
      </w:r>
      <w:r>
        <w:t xml:space="preserve">   paid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 word search</dc:title>
  <dcterms:created xsi:type="dcterms:W3CDTF">2021-10-11T16:01:34Z</dcterms:created>
  <dcterms:modified xsi:type="dcterms:W3CDTF">2021-10-11T16:01:34Z</dcterms:modified>
</cp:coreProperties>
</file>