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passover    </w:t>
      </w:r>
      <w:r>
        <w:t xml:space="preserve">   elkanan    </w:t>
      </w:r>
      <w:r>
        <w:t xml:space="preserve">   leader    </w:t>
      </w:r>
      <w:r>
        <w:t xml:space="preserve">   heart    </w:t>
      </w:r>
      <w:r>
        <w:t xml:space="preserve">   asleep    </w:t>
      </w:r>
      <w:r>
        <w:t xml:space="preserve">   ypoung    </w:t>
      </w:r>
      <w:r>
        <w:t xml:space="preserve">   servant    </w:t>
      </w:r>
      <w:r>
        <w:t xml:space="preserve">   hero    </w:t>
      </w:r>
      <w:r>
        <w:t xml:space="preserve">   bible    </w:t>
      </w:r>
      <w:r>
        <w:t xml:space="preserve">   prophets    </w:t>
      </w:r>
      <w:r>
        <w:t xml:space="preserve">   twodaughters    </w:t>
      </w:r>
      <w:r>
        <w:t xml:space="preserve">   threesons    </w:t>
      </w:r>
      <w:r>
        <w:t xml:space="preserve">   priest    </w:t>
      </w:r>
      <w:r>
        <w:t xml:space="preserve">   promise    </w:t>
      </w:r>
      <w:r>
        <w:t xml:space="preserve">   tabernacle    </w:t>
      </w:r>
      <w:r>
        <w:t xml:space="preserve">   truth    </w:t>
      </w:r>
      <w:r>
        <w:t xml:space="preserve">   hannah    </w:t>
      </w:r>
      <w:r>
        <w:t xml:space="preserve">   listen    </w:t>
      </w:r>
      <w:r>
        <w:t xml:space="preserve">   obey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</dc:title>
  <dcterms:created xsi:type="dcterms:W3CDTF">2021-10-11T16:00:28Z</dcterms:created>
  <dcterms:modified xsi:type="dcterms:W3CDTF">2021-10-11T16:00:28Z</dcterms:modified>
</cp:coreProperties>
</file>