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samuel and saul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parents    </w:t>
      </w:r>
      <w:r>
        <w:t xml:space="preserve">   head    </w:t>
      </w:r>
      <w:r>
        <w:t xml:space="preserve">   mind    </w:t>
      </w:r>
      <w:r>
        <w:t xml:space="preserve">   rules    </w:t>
      </w:r>
      <w:r>
        <w:t xml:space="preserve">   loves    </w:t>
      </w:r>
      <w:r>
        <w:t xml:space="preserve">   follow    </w:t>
      </w:r>
      <w:r>
        <w:t xml:space="preserve">   good    </w:t>
      </w:r>
      <w:r>
        <w:t xml:space="preserve">   psalm    </w:t>
      </w:r>
      <w:r>
        <w:t xml:space="preserve">   obey    </w:t>
      </w:r>
      <w:r>
        <w:t xml:space="preserve">   right    </w:t>
      </w:r>
      <w:r>
        <w:t xml:space="preserve">   looking    </w:t>
      </w:r>
      <w:r>
        <w:t xml:space="preserve">   trusted    </w:t>
      </w:r>
      <w:r>
        <w:t xml:space="preserve">   find    </w:t>
      </w:r>
      <w:r>
        <w:t xml:space="preserve">   help    </w:t>
      </w:r>
      <w:r>
        <w:t xml:space="preserve">   seven    </w:t>
      </w:r>
      <w:r>
        <w:t xml:space="preserve">   worship    </w:t>
      </w:r>
      <w:r>
        <w:t xml:space="preserve">   gilgal    </w:t>
      </w:r>
      <w:r>
        <w:t xml:space="preserve">   people    </w:t>
      </w:r>
      <w:r>
        <w:t xml:space="preserve">   oil    </w:t>
      </w:r>
      <w:r>
        <w:t xml:space="preserve">   donkeys    </w:t>
      </w:r>
      <w:r>
        <w:t xml:space="preserve">   king    </w:t>
      </w:r>
      <w:r>
        <w:t xml:space="preserve">   god    </w:t>
      </w:r>
      <w:r>
        <w:t xml:space="preserve">   saul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and saul</dc:title>
  <dcterms:created xsi:type="dcterms:W3CDTF">2021-10-11T16:00:09Z</dcterms:created>
  <dcterms:modified xsi:type="dcterms:W3CDTF">2021-10-11T16:00:09Z</dcterms:modified>
</cp:coreProperties>
</file>