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samuel de champlain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charrrrrrge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his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 marks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potion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in the form of 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he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he is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treasure is to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walk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 live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went on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found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he died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de champlain</dc:title>
  <dcterms:created xsi:type="dcterms:W3CDTF">2021-10-11T16:00:48Z</dcterms:created>
  <dcterms:modified xsi:type="dcterms:W3CDTF">2021-10-11T16:00:48Z</dcterms:modified>
</cp:coreProperties>
</file>