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sanathan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Dhruva's step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 of Mahabharata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 star / fixed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Adi Sankaracharya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Hinduism was originally called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Dhruva's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taught Vasudeva mantra to Dhruva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Dhruva's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Hindu is derived from which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Ramayan was written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sanathan</dc:title>
  <dcterms:created xsi:type="dcterms:W3CDTF">2021-10-11T16:02:25Z</dcterms:created>
  <dcterms:modified xsi:type="dcterms:W3CDTF">2021-10-11T16:02:25Z</dcterms:modified>
</cp:coreProperties>
</file>