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sanctuary right - full 5 solus 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Scriptura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sanctuary right - full 5 solus Latin</dc:title>
  <dcterms:created xsi:type="dcterms:W3CDTF">2021-10-11T16:01:05Z</dcterms:created>
  <dcterms:modified xsi:type="dcterms:W3CDTF">2021-10-11T16:01:05Z</dcterms:modified>
</cp:coreProperties>
</file>