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sandwiches // created by MAIYAJOYY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thin, cylindrical hearth bread, usually French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Various ingredients rolled in a tortilla or other flatbread such as lavash.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finger sized sandwich, may have multiple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open-faced sandwich served as an hors d'oeuvre.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two slices of bread or roll filled with several ingredients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narrow rectangular loaf of bread baked in a pan which has a lid that slides over the top, forcing the dough to conform to the shape of the pan. The finished bread has a soft, even golden brown crust with a tender white crumb.   baguette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neat, open-faced sandwich that often includes strongly flavored foods such as pickled herring, smoked salmon, blue cheese, and salami.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menu on which food and beverages are listed and priced individually and foods cooked to order rather than in advance and held for later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ingredients placed on, in, or between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finger sandwich. Small, cold sandwich usually served on bread or toast, trimmed of crusts, and cut into shapes.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sandwiches // created by MAIYAJOYY</dc:title>
  <dcterms:created xsi:type="dcterms:W3CDTF">2021-10-11T16:01:26Z</dcterms:created>
  <dcterms:modified xsi:type="dcterms:W3CDTF">2021-10-11T16:01:26Z</dcterms:modified>
</cp:coreProperties>
</file>