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disinfectant that should be used on clean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marketed name for an accelerated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includes feces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combining water and cleaning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that is highly contagious from dog to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PPE for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contagious fungal infection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airborne ringworm is 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of any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way to keep things in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bacterium, virus, or other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disinfection process has how many steps?</w:t>
            </w:r>
          </w:p>
        </w:tc>
      </w:tr>
    </w:tbl>
    <w:p>
      <w:pPr>
        <w:pStyle w:val="WordBankLarge"/>
      </w:pPr>
      <w:r>
        <w:t xml:space="preserve">   organic    </w:t>
      </w:r>
      <w:r>
        <w:t xml:space="preserve">   sterile    </w:t>
      </w:r>
      <w:r>
        <w:t xml:space="preserve">   parvo    </w:t>
      </w:r>
      <w:r>
        <w:t xml:space="preserve">   three    </w:t>
      </w:r>
      <w:r>
        <w:t xml:space="preserve">   bleach    </w:t>
      </w:r>
      <w:r>
        <w:t xml:space="preserve">   rescue    </w:t>
      </w:r>
      <w:r>
        <w:t xml:space="preserve">   ringworm    </w:t>
      </w:r>
      <w:r>
        <w:t xml:space="preserve">   pathogen    </w:t>
      </w:r>
      <w:r>
        <w:t xml:space="preserve">   colorcoding    </w:t>
      </w:r>
      <w:r>
        <w:t xml:space="preserve">   gloves    </w:t>
      </w:r>
      <w:r>
        <w:t xml:space="preserve">   hairborne    </w:t>
      </w:r>
      <w:r>
        <w:t xml:space="preserve">   diluting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 </dc:title>
  <dcterms:created xsi:type="dcterms:W3CDTF">2021-10-11T16:02:23Z</dcterms:created>
  <dcterms:modified xsi:type="dcterms:W3CDTF">2021-10-11T16:02:23Z</dcterms:modified>
</cp:coreProperties>
</file>