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sam    </w:t>
      </w:r>
      <w:r>
        <w:t xml:space="preserve">   estuarine    </w:t>
      </w:r>
      <w:r>
        <w:t xml:space="preserve">   naivete    </w:t>
      </w:r>
      <w:r>
        <w:t xml:space="preserve">   admirably    </w:t>
      </w:r>
      <w:r>
        <w:t xml:space="preserve">   interpert    </w:t>
      </w:r>
      <w:r>
        <w:t xml:space="preserve">   uncompleted    </w:t>
      </w:r>
      <w:r>
        <w:t xml:space="preserve">   scarf    </w:t>
      </w:r>
      <w:r>
        <w:t xml:space="preserve">   effluvium    </w:t>
      </w:r>
      <w:r>
        <w:t xml:space="preserve">   pea    </w:t>
      </w:r>
      <w:r>
        <w:t xml:space="preserve">   centrist    </w:t>
      </w:r>
      <w:r>
        <w:t xml:space="preserve">   obsessional    </w:t>
      </w:r>
      <w:r>
        <w:t xml:space="preserve">   pennsylvanian    </w:t>
      </w:r>
      <w:r>
        <w:t xml:space="preserve">   homespun    </w:t>
      </w:r>
      <w:r>
        <w:t xml:space="preserve">   bunker    </w:t>
      </w:r>
      <w:r>
        <w:t xml:space="preserve">   reversal    </w:t>
      </w:r>
      <w:r>
        <w:t xml:space="preserve">   awesome    </w:t>
      </w:r>
      <w:r>
        <w:t xml:space="preserve">   fitful    </w:t>
      </w:r>
      <w:r>
        <w:t xml:space="preserve">   pindaric    </w:t>
      </w:r>
      <w:r>
        <w:t xml:space="preserve">   swallowtail    </w:t>
      </w:r>
      <w:r>
        <w:t xml:space="preserve">   sheer    </w:t>
      </w:r>
      <w:r>
        <w:t xml:space="preserve">   astornaut    </w:t>
      </w:r>
      <w:r>
        <w:t xml:space="preserve">   seedling    </w:t>
      </w:r>
      <w:r>
        <w:t xml:space="preserve">   fittrd    </w:t>
      </w:r>
      <w:r>
        <w:t xml:space="preserve">   rattling    </w:t>
      </w:r>
      <w:r>
        <w:t xml:space="preserve">   exhaustion    </w:t>
      </w:r>
      <w:r>
        <w:t xml:space="preserve">   diminish    </w:t>
      </w:r>
      <w:r>
        <w:t xml:space="preserve">   irritant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 </dc:title>
  <dcterms:created xsi:type="dcterms:W3CDTF">2021-10-11T16:02:13Z</dcterms:created>
  <dcterms:modified xsi:type="dcterms:W3CDTF">2021-10-11T16:02:13Z</dcterms:modified>
</cp:coreProperties>
</file>