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sarahs find a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doctor who    </w:t>
      </w:r>
      <w:r>
        <w:t xml:space="preserve">   matt smith    </w:t>
      </w:r>
      <w:r>
        <w:t xml:space="preserve">   don't blink    </w:t>
      </w:r>
      <w:r>
        <w:t xml:space="preserve">   tardis    </w:t>
      </w:r>
      <w:r>
        <w:t xml:space="preserve">   angels    </w:t>
      </w:r>
      <w:r>
        <w:t xml:space="preserve">   cybermen    </w:t>
      </w:r>
      <w:r>
        <w:t xml:space="preserve">   river    </w:t>
      </w:r>
      <w:r>
        <w:t xml:space="preserve">   pandorica    </w:t>
      </w:r>
      <w:r>
        <w:t xml:space="preserve">   the doctor    </w:t>
      </w:r>
      <w:r>
        <w:t xml:space="preserve">   amy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sarahs find a word</dc:title>
  <dcterms:created xsi:type="dcterms:W3CDTF">2021-10-11T16:03:10Z</dcterms:created>
  <dcterms:modified xsi:type="dcterms:W3CDTF">2021-10-11T16:03:10Z</dcterms:modified>
</cp:coreProperties>
</file>