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sardegna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prodotti tipici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lago artificiale più grande d'europa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separano dalla Corsica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allevano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sottosuolo ricco 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principale risorsa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pianura più estesa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agricoltura non sviluppata 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gruppo montuoso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lontano si trovano 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sardegna</dc:title>
  <dcterms:created xsi:type="dcterms:W3CDTF">2021-10-11T16:03:15Z</dcterms:created>
  <dcterms:modified xsi:type="dcterms:W3CDTF">2021-10-11T16:03:15Z</dcterms:modified>
</cp:coreProperties>
</file>