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sassanid empire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empires east rivals?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region that was in the sassanid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empire did the sassanid attack and take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where the persian governors under the emperor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on the gold sassanid empire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where the persian nobles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region is part of the sassanid?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of the places part of the sassanid that is now called a 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founded the sassanid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sassanid empire extended over which areas?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sassanid empire can also be known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both rome and the sassanid want that caused a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official religion of the sassanid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where one of the things the sassanid king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where the trade routes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sassanid empire was mainly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of the colors in the sassanid flag?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sassanid empire crossword</dc:title>
  <dcterms:created xsi:type="dcterms:W3CDTF">2021-10-11T16:03:15Z</dcterms:created>
  <dcterms:modified xsi:type="dcterms:W3CDTF">2021-10-11T16:03:15Z</dcterms:modified>
</cp:coreProperties>
</file>