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satan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devilish    </w:t>
      </w:r>
      <w:r>
        <w:t xml:space="preserve">   hellish    </w:t>
      </w:r>
      <w:r>
        <w:t xml:space="preserve">   Daemonic    </w:t>
      </w:r>
      <w:r>
        <w:t xml:space="preserve">   levayan    </w:t>
      </w:r>
      <w:r>
        <w:t xml:space="preserve">   blood    </w:t>
      </w:r>
      <w:r>
        <w:t xml:space="preserve">   yeet    </w:t>
      </w:r>
      <w:r>
        <w:t xml:space="preserve">   death    </w:t>
      </w:r>
      <w:r>
        <w:t xml:space="preserve">   underworld    </w:t>
      </w:r>
      <w:r>
        <w:t xml:space="preserve">   Cross    </w:t>
      </w:r>
      <w:r>
        <w:t xml:space="preserve">   evil    </w:t>
      </w:r>
      <w:r>
        <w:t xml:space="preserve">   sixsixsix    </w:t>
      </w:r>
      <w:r>
        <w:t xml:space="preserve">   goat    </w:t>
      </w:r>
      <w:r>
        <w:t xml:space="preserve">   warship    </w:t>
      </w:r>
      <w:r>
        <w:t xml:space="preserve">   devil    </w:t>
      </w:r>
      <w:r>
        <w:t xml:space="preserve">   Wicca    </w:t>
      </w:r>
      <w:r>
        <w:t xml:space="preserve">   Paganism    </w:t>
      </w:r>
      <w:r>
        <w:t xml:space="preserve">   satanist    </w:t>
      </w:r>
      <w:r>
        <w:t xml:space="preserve">   satanism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satan </dc:title>
  <dcterms:created xsi:type="dcterms:W3CDTF">2021-10-10T23:44:57Z</dcterms:created>
  <dcterms:modified xsi:type="dcterms:W3CDTF">2021-10-10T23:44:57Z</dcterms:modified>
</cp:coreProperties>
</file>