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satellite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launch    </w:t>
      </w:r>
      <w:r>
        <w:t xml:space="preserve">   universe    </w:t>
      </w:r>
      <w:r>
        <w:t xml:space="preserve">   st blanes    </w:t>
      </w:r>
      <w:r>
        <w:t xml:space="preserve">   planets    </w:t>
      </w:r>
      <w:r>
        <w:t xml:space="preserve">   sun    </w:t>
      </w:r>
      <w:r>
        <w:t xml:space="preserve">   solar system    </w:t>
      </w:r>
      <w:r>
        <w:t xml:space="preserve">   echo 1    </w:t>
      </w:r>
      <w:r>
        <w:t xml:space="preserve">   explorer 1    </w:t>
      </w:r>
      <w:r>
        <w:t xml:space="preserve">   satcom    </w:t>
      </w:r>
      <w:r>
        <w:t xml:space="preserve">   cubesat    </w:t>
      </w:r>
      <w:r>
        <w:t xml:space="preserve">   artifical    </w:t>
      </w:r>
      <w:r>
        <w:t xml:space="preserve">   nasa    </w:t>
      </w:r>
      <w:r>
        <w:t xml:space="preserve">   mars rover    </w:t>
      </w:r>
      <w:r>
        <w:t xml:space="preserve">   sputnik1    </w:t>
      </w:r>
      <w:r>
        <w:t xml:space="preserve">   space    </w:t>
      </w:r>
      <w:r>
        <w:t xml:space="preserve">   orbit    </w:t>
      </w:r>
      <w:r>
        <w:t xml:space="preserve">   satellite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satellite word search</dc:title>
  <dcterms:created xsi:type="dcterms:W3CDTF">2021-10-11T16:04:02Z</dcterms:created>
  <dcterms:modified xsi:type="dcterms:W3CDTF">2021-10-11T16:04:02Z</dcterms:modified>
</cp:coreProperties>
</file>