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Saturday Night Live    </w:t>
      </w:r>
      <w:r>
        <w:t xml:space="preserve">   exaggeration    </w:t>
      </w:r>
      <w:r>
        <w:t xml:space="preserve">   understatement    </w:t>
      </w:r>
      <w:r>
        <w:t xml:space="preserve">   Animal Farm    </w:t>
      </w:r>
      <w:r>
        <w:t xml:space="preserve">   Huckleberry Finn    </w:t>
      </w:r>
      <w:r>
        <w:t xml:space="preserve">   Julius Cesar    </w:t>
      </w:r>
      <w:r>
        <w:t xml:space="preserve">   humor    </w:t>
      </w:r>
      <w:r>
        <w:t xml:space="preserve">   irony    </w:t>
      </w:r>
      <w:r>
        <w:t xml:space="preserve">   sarcasm    </w:t>
      </w:r>
      <w:r>
        <w:t xml:space="preserve">   parody    </w:t>
      </w:r>
      <w:r>
        <w:t xml:space="preserve">   satire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satire word search</dc:title>
  <dcterms:created xsi:type="dcterms:W3CDTF">2021-10-11T16:04:33Z</dcterms:created>
  <dcterms:modified xsi:type="dcterms:W3CDTF">2021-10-11T16:04:33Z</dcterms:modified>
</cp:coreProperties>
</file>