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satoshi kon's :opus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of resonance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 escapes the book because he is afraid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satoko was first saved by sawamura when 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author of resonance?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 and mei have to dogs. the black dog is mei's gurdian and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satoko is heartbroken when she finds out the world outside her ______'s universe is cruel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satoko and lin are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 rin and satoko, sawamura brought justice by reading criminals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 and mei have to dogs. the white dog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unnamed cop is reincarnated and becomes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chikara modeled satoko after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 has a little sister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chikara sees satoko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chikara is a popular author of manga,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 is the reincarnation of satokos hero, officer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 and mei live with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mosque controls his victims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unnamed cop, villian in book 2 of resonance killed this many people, not includeing samuwara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end of the book, chikara reacts very ____ to finding out he is only a manga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chikara's girlfriend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mei calls chikara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satoshi kon's :opus</dc:title>
  <dcterms:created xsi:type="dcterms:W3CDTF">2021-10-11T16:03:08Z</dcterms:created>
  <dcterms:modified xsi:type="dcterms:W3CDTF">2021-10-11T16:03:08Z</dcterms:modified>
</cp:coreProperties>
</file>