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savage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reckless    </w:t>
      </w:r>
      <w:r>
        <w:t xml:space="preserve">   representation    </w:t>
      </w:r>
      <w:r>
        <w:t xml:space="preserve">   peace    </w:t>
      </w:r>
      <w:r>
        <w:t xml:space="preserve">   monarchy    </w:t>
      </w:r>
      <w:r>
        <w:t xml:space="preserve">   democracy    </w:t>
      </w:r>
      <w:r>
        <w:t xml:space="preserve">   sovereign    </w:t>
      </w:r>
      <w:r>
        <w:t xml:space="preserve">   state of nature    </w:t>
      </w:r>
      <w:r>
        <w:t xml:space="preserve">   social contract    </w:t>
      </w:r>
      <w:r>
        <w:t xml:space="preserve">   liberty    </w:t>
      </w:r>
      <w:r>
        <w:t xml:space="preserve">   Natural rights    </w:t>
      </w:r>
      <w:r>
        <w:t xml:space="preserve">   Malicious    </w:t>
      </w:r>
      <w:r>
        <w:t xml:space="preserve">   Malevolent    </w:t>
      </w:r>
      <w:r>
        <w:t xml:space="preserve">   ignorant    </w:t>
      </w:r>
      <w:r>
        <w:t xml:space="preserve">   consequence    </w:t>
      </w:r>
      <w:r>
        <w:t xml:space="preserve">   conflict    </w:t>
      </w:r>
      <w:r>
        <w:t xml:space="preserve">   dictatorial    </w:t>
      </w:r>
      <w:r>
        <w:t xml:space="preserve">   disregard    </w:t>
      </w:r>
      <w:r>
        <w:t xml:space="preserve">   Dishonorable    </w:t>
      </w:r>
      <w:r>
        <w:t xml:space="preserve">   bully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savage up</dc:title>
  <dcterms:created xsi:type="dcterms:W3CDTF">2021-10-11T16:03:27Z</dcterms:created>
  <dcterms:modified xsi:type="dcterms:W3CDTF">2021-10-11T16:03:27Z</dcterms:modified>
</cp:coreProperties>
</file>