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savanha animals </w:t>
      </w:r>
    </w:p>
    <w:p>
      <w:pPr>
        <w:pStyle w:val="Questions"/>
      </w:pPr>
      <w:r>
        <w:t xml:space="preserve">1. SIOSNEL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ZEGLEAL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IOLN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IBSNO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WETBLAISD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HTEAENLPY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EPLTNAEH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BERAZ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ALEKJ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ANRFCAII WLDI GDO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EALRDOP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TEEHACH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EYAHN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CFEINN XOF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AAXDD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savanha animals </dc:title>
  <dcterms:created xsi:type="dcterms:W3CDTF">2021-10-11T16:04:31Z</dcterms:created>
  <dcterms:modified xsi:type="dcterms:W3CDTF">2021-10-11T16:04:31Z</dcterms:modified>
</cp:coreProperties>
</file>