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</w:t>
      </w:r>
    </w:p>
    <w:p>
      <w:pPr>
        <w:pStyle w:val="Questions"/>
      </w:pPr>
      <w:r>
        <w:t xml:space="preserve">1. SHIT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LVDOE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ROLDW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HPSIRE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UJDEG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EVIELBES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EEANLTR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EEVEYONR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SEAV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ODLWR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HJON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7116-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</dc:title>
  <dcterms:created xsi:type="dcterms:W3CDTF">2021-10-11T16:04:52Z</dcterms:created>
  <dcterms:modified xsi:type="dcterms:W3CDTF">2021-10-11T16:04:52Z</dcterms:modified>
</cp:coreProperties>
</file>