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save me a seat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recognize    </w:t>
      </w:r>
      <w:r>
        <w:t xml:space="preserve">   syllable    </w:t>
      </w:r>
      <w:r>
        <w:t xml:space="preserve">   kleptomaniac    </w:t>
      </w:r>
      <w:r>
        <w:t xml:space="preserve">   blabbermouth    </w:t>
      </w:r>
      <w:r>
        <w:t xml:space="preserve">   sequences    </w:t>
      </w:r>
      <w:r>
        <w:t xml:space="preserve">   intersection    </w:t>
      </w:r>
      <w:r>
        <w:t xml:space="preserve">   assignment    </w:t>
      </w:r>
      <w:r>
        <w:t xml:space="preserve">   plantation    </w:t>
      </w:r>
      <w:r>
        <w:t xml:space="preserve">   imagination    </w:t>
      </w:r>
      <w:r>
        <w:t xml:space="preserve">   venndiagram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</dc:title>
  <dcterms:created xsi:type="dcterms:W3CDTF">2021-10-11T16:04:24Z</dcterms:created>
  <dcterms:modified xsi:type="dcterms:W3CDTF">2021-10-11T16:04:24Z</dcterms:modified>
</cp:coreProperties>
</file>