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save the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litter    </w:t>
      </w:r>
      <w:r>
        <w:t xml:space="preserve">   garbage    </w:t>
      </w:r>
      <w:r>
        <w:t xml:space="preserve">   rubbish    </w:t>
      </w:r>
      <w:r>
        <w:t xml:space="preserve">   environment    </w:t>
      </w:r>
      <w:r>
        <w:t xml:space="preserve">   protect    </w:t>
      </w:r>
      <w:r>
        <w:t xml:space="preserve">   planet    </w:t>
      </w:r>
      <w:r>
        <w:t xml:space="preserve">   environmentally friendly    </w:t>
      </w:r>
      <w:r>
        <w:t xml:space="preserve">   rechargeable    </w:t>
      </w:r>
      <w:r>
        <w:t xml:space="preserve">   reduce    </w:t>
      </w:r>
      <w:r>
        <w:t xml:space="preserve">   reuse    </w:t>
      </w:r>
      <w:r>
        <w:t xml:space="preserve">   pollute    </w:t>
      </w:r>
      <w:r>
        <w:t xml:space="preserve">   pollution    </w:t>
      </w:r>
      <w:r>
        <w:t xml:space="preserve">   climate change    </w:t>
      </w:r>
      <w:r>
        <w:t xml:space="preserve">   animals    </w:t>
      </w:r>
      <w:r>
        <w:t xml:space="preserve">   plants    </w:t>
      </w:r>
      <w:r>
        <w:t xml:space="preserve">   biodiversity    </w:t>
      </w:r>
      <w:r>
        <w:t xml:space="preserve">   aluminium    </w:t>
      </w:r>
      <w:r>
        <w:t xml:space="preserve">   paper    </w:t>
      </w:r>
      <w:r>
        <w:t xml:space="preserve">   glass    </w:t>
      </w:r>
      <w:r>
        <w:t xml:space="preserve">   materials    </w:t>
      </w:r>
      <w:r>
        <w:t xml:space="preserve">   recycling bin    </w:t>
      </w:r>
      <w:r>
        <w:t xml:space="preserve">   recycling    </w:t>
      </w:r>
      <w:r>
        <w:t xml:space="preserve">   recycle    </w:t>
      </w:r>
      <w:r>
        <w:t xml:space="preserve">   flooding    </w:t>
      </w:r>
      <w:r>
        <w:t xml:space="preserve">   habitat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planet</dc:title>
  <dcterms:created xsi:type="dcterms:W3CDTF">2021-10-11T16:04:41Z</dcterms:created>
  <dcterms:modified xsi:type="dcterms:W3CDTF">2021-10-11T16:04:41Z</dcterms:modified>
</cp:coreProperties>
</file>