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saved at sea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husky    </w:t>
      </w:r>
      <w:r>
        <w:t xml:space="preserve">   astonishment    </w:t>
      </w:r>
      <w:r>
        <w:t xml:space="preserve">   merrily    </w:t>
      </w:r>
      <w:r>
        <w:t xml:space="preserve">   procession    </w:t>
      </w:r>
      <w:r>
        <w:t xml:space="preserve">   rebuked    </w:t>
      </w:r>
      <w:r>
        <w:t xml:space="preserve">   covenant    </w:t>
      </w:r>
      <w:r>
        <w:t xml:space="preserve">   righteousness    </w:t>
      </w:r>
      <w:r>
        <w:t xml:space="preserve">   coaxing    </w:t>
      </w:r>
      <w:r>
        <w:t xml:space="preserve">   roguish    </w:t>
      </w:r>
      <w:r>
        <w:t xml:space="preserve">   rigging    </w:t>
      </w:r>
      <w:r>
        <w:t xml:space="preserve">   evidently    </w:t>
      </w:r>
      <w:r>
        <w:t xml:space="preserve">   hillocks    </w:t>
      </w:r>
      <w:r>
        <w:t xml:space="preserve">   seldom    </w:t>
      </w:r>
      <w:r>
        <w:t xml:space="preserve">   midist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 at sea word search</dc:title>
  <dcterms:created xsi:type="dcterms:W3CDTF">2021-10-11T16:04:28Z</dcterms:created>
  <dcterms:modified xsi:type="dcterms:W3CDTF">2021-10-11T16:04:28Z</dcterms:modified>
</cp:coreProperties>
</file>