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icecream    </w:t>
      </w:r>
      <w:r>
        <w:t xml:space="preserve">   summer    </w:t>
      </w:r>
      <w:r>
        <w:t xml:space="preserve">   vacation    </w:t>
      </w:r>
      <w:r>
        <w:t xml:space="preserve">   animals    </w:t>
      </w:r>
      <w:r>
        <w:t xml:space="preserve">   home    </w:t>
      </w:r>
      <w:r>
        <w:t xml:space="preserve">   toys    </w:t>
      </w:r>
      <w:r>
        <w:t xml:space="preserve">   food    </w:t>
      </w:r>
      <w:r>
        <w:t xml:space="preserve">   dollar    </w:t>
      </w:r>
      <w:r>
        <w:t xml:space="preserve">   piggybank    </w:t>
      </w:r>
      <w:r>
        <w:t xml:space="preserve">   pennies    </w:t>
      </w:r>
      <w:r>
        <w:t xml:space="preserve">   nickels    </w:t>
      </w:r>
      <w:r>
        <w:t xml:space="preserve">   dimes    </w:t>
      </w:r>
      <w:r>
        <w:t xml:space="preserve">   quarter    </w:t>
      </w:r>
      <w:r>
        <w:t xml:space="preserve">   spend    </w:t>
      </w:r>
      <w:r>
        <w:t xml:space="preserve">   goods    </w:t>
      </w:r>
      <w:r>
        <w:t xml:space="preserve">   money    </w:t>
      </w:r>
      <w:r>
        <w:t xml:space="preserve">   save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money</dc:title>
  <dcterms:created xsi:type="dcterms:W3CDTF">2021-10-11T16:04:40Z</dcterms:created>
  <dcterms:modified xsi:type="dcterms:W3CDTF">2021-10-11T16:04:40Z</dcterms:modified>
</cp:coreProperties>
</file>