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saving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savingtheworld    </w:t>
      </w:r>
      <w:r>
        <w:t xml:space="preserve">   flock    </w:t>
      </w:r>
      <w:r>
        <w:t xml:space="preserve">   leader    </w:t>
      </w:r>
      <w:r>
        <w:t xml:space="preserve">   ted    </w:t>
      </w:r>
      <w:r>
        <w:t xml:space="preserve">   batchelder    </w:t>
      </w:r>
      <w:r>
        <w:t xml:space="preserve">   jeb    </w:t>
      </w:r>
      <w:r>
        <w:t xml:space="preserve">   ari    </w:t>
      </w:r>
      <w:r>
        <w:t xml:space="preserve">   angel    </w:t>
      </w:r>
      <w:r>
        <w:t xml:space="preserve">   gasman    </w:t>
      </w:r>
      <w:r>
        <w:t xml:space="preserve">   nudge    </w:t>
      </w:r>
      <w:r>
        <w:t xml:space="preserve">   Iggy    </w:t>
      </w:r>
      <w:r>
        <w:t xml:space="preserve">   fang    </w:t>
      </w:r>
      <w:r>
        <w:t xml:space="preserve">   ride    </w:t>
      </w:r>
      <w:r>
        <w:t xml:space="preserve">   maximum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the world</dc:title>
  <dcterms:created xsi:type="dcterms:W3CDTF">2021-10-11T16:03:45Z</dcterms:created>
  <dcterms:modified xsi:type="dcterms:W3CDTF">2021-10-11T16:03:45Z</dcterms:modified>
</cp:coreProperties>
</file>