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saving zasha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nikolai    </w:t>
      </w:r>
      <w:r>
        <w:t xml:space="preserve">   dimitri    </w:t>
      </w:r>
      <w:r>
        <w:t xml:space="preserve">   katia    </w:t>
      </w:r>
      <w:r>
        <w:t xml:space="preserve">   mikhail    </w:t>
      </w:r>
      <w:r>
        <w:t xml:space="preserve">   soldiers    </w:t>
      </w:r>
      <w:r>
        <w:t xml:space="preserve">   petr    </w:t>
      </w:r>
      <w:r>
        <w:t xml:space="preserve">   Rina    </w:t>
      </w:r>
      <w:r>
        <w:t xml:space="preserve">   Rassia    </w:t>
      </w:r>
      <w:r>
        <w:t xml:space="preserve">   ww2    </w:t>
      </w:r>
      <w:r>
        <w:t xml:space="preserve">   zasha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saving zasha</dc:title>
  <dcterms:created xsi:type="dcterms:W3CDTF">2021-10-11T16:04:40Z</dcterms:created>
  <dcterms:modified xsi:type="dcterms:W3CDTF">2021-10-11T16:04:40Z</dcterms:modified>
</cp:coreProperties>
</file>