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savvy surfing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zombe    </w:t>
      </w:r>
      <w:r>
        <w:t xml:space="preserve">   whistleblowing    </w:t>
      </w:r>
      <w:r>
        <w:t xml:space="preserve">   spam    </w:t>
      </w:r>
      <w:r>
        <w:t xml:space="preserve">   pharming    </w:t>
      </w:r>
      <w:r>
        <w:t xml:space="preserve">   malware    </w:t>
      </w:r>
      <w:r>
        <w:t xml:space="preserve">   key logger    </w:t>
      </w:r>
      <w:r>
        <w:t xml:space="preserve">   encryption    </w:t>
      </w:r>
      <w:r>
        <w:t xml:space="preserve">   jail break    </w:t>
      </w:r>
      <w:r>
        <w:t xml:space="preserve">   digital footprint    </w:t>
      </w:r>
      <w:r>
        <w:t xml:space="preserve">   computer worm    </w:t>
      </w:r>
      <w:r>
        <w:t xml:space="preserve">   code of ethics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savvy surfing </dc:title>
  <dcterms:created xsi:type="dcterms:W3CDTF">2021-10-11T16:04:01Z</dcterms:created>
  <dcterms:modified xsi:type="dcterms:W3CDTF">2021-10-11T16:04:01Z</dcterms:modified>
</cp:coreProperties>
</file>