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 and tell and speak and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speak a word of    </w:t>
      </w:r>
      <w:r>
        <w:t xml:space="preserve">   speak my mind    </w:t>
      </w:r>
      <w:r>
        <w:t xml:space="preserve">   spoke too soon    </w:t>
      </w:r>
      <w:r>
        <w:t xml:space="preserve">   speak up    </w:t>
      </w:r>
      <w:r>
        <w:t xml:space="preserve">   talk about    </w:t>
      </w:r>
      <w:r>
        <w:t xml:space="preserve">   talk shop    </w:t>
      </w:r>
      <w:r>
        <w:t xml:space="preserve">   talk nonsense    </w:t>
      </w:r>
      <w:r>
        <w:t xml:space="preserve">   talk back    </w:t>
      </w:r>
      <w:r>
        <w:t xml:space="preserve">   tell the truth    </w:t>
      </w:r>
      <w:r>
        <w:t xml:space="preserve">   tell a joke    </w:t>
      </w:r>
      <w:r>
        <w:t xml:space="preserve">   tell the difference    </w:t>
      </w:r>
      <w:r>
        <w:t xml:space="preserve">   tell the time    </w:t>
      </w:r>
      <w:r>
        <w:t xml:space="preserve">   tell someone off    </w:t>
      </w:r>
      <w:r>
        <w:t xml:space="preserve">   tell a story    </w:t>
      </w:r>
      <w:r>
        <w:t xml:space="preserve">   tell a secret    </w:t>
      </w:r>
      <w:r>
        <w:t xml:space="preserve">   tell a lie    </w:t>
      </w:r>
      <w:r>
        <w:t xml:space="preserve">   say it out loud    </w:t>
      </w:r>
      <w:r>
        <w:t xml:space="preserve">   say sorry    </w:t>
      </w:r>
      <w:r>
        <w:t xml:space="preserve">   say goodbye    </w:t>
      </w:r>
      <w:r>
        <w:t xml:space="preserve">   say it again    </w:t>
      </w:r>
      <w:r>
        <w:t xml:space="preserve">   say thank you    </w:t>
      </w:r>
      <w:r>
        <w:t xml:space="preserve">   say a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and tell and speak and talk</dc:title>
  <dcterms:created xsi:type="dcterms:W3CDTF">2021-10-11T16:05:18Z</dcterms:created>
  <dcterms:modified xsi:type="dcterms:W3CDTF">2021-10-11T16:05:18Z</dcterms:modified>
</cp:coreProperties>
</file>