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s-blend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stick    </w:t>
      </w:r>
      <w:r>
        <w:t xml:space="preserve">   stone    </w:t>
      </w:r>
      <w:r>
        <w:t xml:space="preserve">   store    </w:t>
      </w:r>
      <w:r>
        <w:t xml:space="preserve">   swan    </w:t>
      </w:r>
      <w:r>
        <w:t xml:space="preserve">   snowman    </w:t>
      </w:r>
      <w:r>
        <w:t xml:space="preserve">   snorkel    </w:t>
      </w:r>
      <w:r>
        <w:t xml:space="preserve">   snail    </w:t>
      </w:r>
      <w:r>
        <w:t xml:space="preserve">   small    </w:t>
      </w:r>
      <w:r>
        <w:t xml:space="preserve">   smoke    </w:t>
      </w:r>
      <w:r>
        <w:t xml:space="preserve">   skunk    </w:t>
      </w:r>
      <w:r>
        <w:t xml:space="preserve">   skies    </w:t>
      </w:r>
      <w:r>
        <w:t xml:space="preserve">   skates    </w:t>
      </w:r>
      <w:r>
        <w:t xml:space="preserve">   swimming    </w:t>
      </w:r>
      <w:r>
        <w:t xml:space="preserve">   sloth    </w:t>
      </w:r>
      <w:r>
        <w:t xml:space="preserve">   slippers    </w:t>
      </w:r>
      <w:r>
        <w:t xml:space="preserve">   spoon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s-blend word search</dc:title>
  <dcterms:created xsi:type="dcterms:W3CDTF">2021-10-11T15:53:57Z</dcterms:created>
  <dcterms:modified xsi:type="dcterms:W3CDTF">2021-10-11T15:53:57Z</dcterms:modified>
</cp:coreProperties>
</file>