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describe beautiful natural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revive (someone) from unconsciousness or apparent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features of a landscape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as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Ascending is the opposite of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as messy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Head-wear that women like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 someone is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do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use this to cut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words</dc:title>
  <dcterms:created xsi:type="dcterms:W3CDTF">2021-10-11T16:05:50Z</dcterms:created>
  <dcterms:modified xsi:type="dcterms:W3CDTF">2021-10-11T16:05:50Z</dcterms:modified>
</cp:coreProperties>
</file>