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#scandal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Prom    </w:t>
      </w:r>
      <w:r>
        <w:t xml:space="preserve">   Phone    </w:t>
      </w:r>
      <w:r>
        <w:t xml:space="preserve">   Party    </w:t>
      </w:r>
      <w:r>
        <w:t xml:space="preserve">   Mearceau    </w:t>
      </w:r>
      <w:r>
        <w:t xml:space="preserve">   Lucy    </w:t>
      </w:r>
      <w:r>
        <w:t xml:space="preserve">   Love    </w:t>
      </w:r>
      <w:r>
        <w:t xml:space="preserve">   Lav-oaks    </w:t>
      </w:r>
      <w:r>
        <w:t xml:space="preserve">   Kissing    </w:t>
      </w:r>
      <w:r>
        <w:t xml:space="preserve">   Kiss    </w:t>
      </w:r>
      <w:r>
        <w:t xml:space="preserve">   Keith mars    </w:t>
      </w:r>
      <w:r>
        <w:t xml:space="preserve">   Juicy Lucy    </w:t>
      </w:r>
      <w:r>
        <w:t xml:space="preserve">   Griffin    </w:t>
      </w:r>
      <w:r>
        <w:t xml:space="preserve">   Franklin    </w:t>
      </w:r>
      <w:r>
        <w:t xml:space="preserve">   Facebook    </w:t>
      </w:r>
      <w:r>
        <w:t xml:space="preserve">   (e)VIL     </w:t>
      </w:r>
      <w:r>
        <w:t xml:space="preserve">   Ellie    </w:t>
      </w:r>
      <w:r>
        <w:t xml:space="preserve">   Doritos    </w:t>
      </w:r>
      <w:r>
        <w:t xml:space="preserve">   Demeanor    </w:t>
      </w:r>
      <w:r>
        <w:t xml:space="preserve">   Cole    </w:t>
      </w:r>
      <w:r>
        <w:t xml:space="preserve">   Boyfriend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#scandal</dc:title>
  <dcterms:created xsi:type="dcterms:W3CDTF">2021-10-10T23:53:17Z</dcterms:created>
  <dcterms:modified xsi:type="dcterms:W3CDTF">2021-10-10T23:53:17Z</dcterms:modified>
</cp:coreProperties>
</file>