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scaredy mouse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paws    </w:t>
      </w:r>
      <w:r>
        <w:t xml:space="preserve">   scared    </w:t>
      </w:r>
      <w:r>
        <w:t xml:space="preserve">   flashlight    </w:t>
      </w:r>
      <w:r>
        <w:t xml:space="preserve">   dark    </w:t>
      </w:r>
      <w:r>
        <w:t xml:space="preserve">   monster    </w:t>
      </w:r>
      <w:r>
        <w:t xml:space="preserve">   meow    </w:t>
      </w:r>
      <w:r>
        <w:t xml:space="preserve">   foggy    </w:t>
      </w:r>
      <w:r>
        <w:t xml:space="preserve">   house    </w:t>
      </w:r>
      <w:r>
        <w:t xml:space="preserve">   geronimo stilton    </w:t>
      </w:r>
      <w:r>
        <w:t xml:space="preserve">   trap    </w:t>
      </w:r>
      <w:r>
        <w:t xml:space="preserve">   benjamin    </w:t>
      </w:r>
      <w:r>
        <w:t xml:space="preserve">   thea    </w:t>
      </w:r>
      <w:r>
        <w:t xml:space="preserve">   haunted    </w:t>
      </w:r>
      <w:r>
        <w:t xml:space="preserve">   cat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scaredy mouse </dc:title>
  <dcterms:created xsi:type="dcterms:W3CDTF">2021-10-11T16:04:13Z</dcterms:created>
  <dcterms:modified xsi:type="dcterms:W3CDTF">2021-10-11T16:04:13Z</dcterms:modified>
</cp:coreProperties>
</file>