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reprobate    </w:t>
      </w:r>
      <w:r>
        <w:t xml:space="preserve">   pilfer    </w:t>
      </w:r>
      <w:r>
        <w:t xml:space="preserve">   incorrigible    </w:t>
      </w:r>
      <w:r>
        <w:t xml:space="preserve">   felony    </w:t>
      </w:r>
      <w:r>
        <w:t xml:space="preserve">   extort    </w:t>
      </w:r>
      <w:r>
        <w:t xml:space="preserve">   exonerate    </w:t>
      </w:r>
      <w:r>
        <w:t xml:space="preserve">   culprit    </w:t>
      </w:r>
      <w:r>
        <w:t xml:space="preserve">   culpable    </w:t>
      </w:r>
      <w:r>
        <w:t xml:space="preserve">   clemency    </w:t>
      </w:r>
      <w:r>
        <w:t xml:space="preserve">   charlatan    </w:t>
      </w:r>
      <w:r>
        <w:t xml:space="preserve">   retribution    </w:t>
      </w:r>
      <w:r>
        <w:t xml:space="preserve">   rancor    </w:t>
      </w:r>
      <w:r>
        <w:t xml:space="preserve">   pugnacious    </w:t>
      </w:r>
      <w:r>
        <w:t xml:space="preserve">   ostracize    </w:t>
      </w:r>
      <w:r>
        <w:t xml:space="preserve">   dissension    </w:t>
      </w:r>
      <w:r>
        <w:t xml:space="preserve">   contentious    </w:t>
      </w:r>
      <w:r>
        <w:t xml:space="preserve">   antagonism    </w:t>
      </w:r>
      <w:r>
        <w:t xml:space="preserve">   altercation    </w:t>
      </w:r>
      <w:r>
        <w:t xml:space="preserve">   affront    </w:t>
      </w:r>
      <w:r>
        <w:t xml:space="preserve">   acerbity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vocabulary review </dc:title>
  <dcterms:created xsi:type="dcterms:W3CDTF">2021-10-11T16:05:51Z</dcterms:created>
  <dcterms:modified xsi:type="dcterms:W3CDTF">2021-10-11T16:05:51Z</dcterms:modified>
</cp:coreProperties>
</file>