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letter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punishment in repayment of evil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clever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bitterness of words, temper, or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accused or found guilty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misrepresent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openly insult deliberately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major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eager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leniency in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exclude from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 corrected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mislead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something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steal small amounts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feeling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difference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argumentative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wicked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conformity with truth or fact</w:t>
            </w:r>
          </w:p>
        </w:tc>
      </w:tr>
    </w:tbl>
    <w:p>
      <w:pPr>
        <w:pStyle w:val="WordBankMedium"/>
      </w:pPr>
      <w:r>
        <w:t xml:space="preserve">   artifice    </w:t>
      </w:r>
      <w:r>
        <w:t xml:space="preserve">   beguile    </w:t>
      </w:r>
      <w:r>
        <w:t xml:space="preserve">   belie    </w:t>
      </w:r>
      <w:r>
        <w:t xml:space="preserve">   veracity    </w:t>
      </w:r>
      <w:r>
        <w:t xml:space="preserve">   acerbity    </w:t>
      </w:r>
      <w:r>
        <w:t xml:space="preserve">   contentious     </w:t>
      </w:r>
      <w:r>
        <w:t xml:space="preserve">   affront    </w:t>
      </w:r>
      <w:r>
        <w:t xml:space="preserve">   antagonism    </w:t>
      </w:r>
      <w:r>
        <w:t xml:space="preserve">   dissension     </w:t>
      </w:r>
      <w:r>
        <w:t xml:space="preserve">   ostracize    </w:t>
      </w:r>
      <w:r>
        <w:t xml:space="preserve">   pugnacious     </w:t>
      </w:r>
      <w:r>
        <w:t xml:space="preserve">   rancor     </w:t>
      </w:r>
      <w:r>
        <w:t xml:space="preserve">   retribution     </w:t>
      </w:r>
      <w:r>
        <w:t xml:space="preserve">   clemency    </w:t>
      </w:r>
      <w:r>
        <w:t xml:space="preserve">   culprit     </w:t>
      </w:r>
      <w:r>
        <w:t xml:space="preserve">   extort     </w:t>
      </w:r>
      <w:r>
        <w:t xml:space="preserve">   felony     </w:t>
      </w:r>
      <w:r>
        <w:t xml:space="preserve">   incorrigible     </w:t>
      </w:r>
      <w:r>
        <w:t xml:space="preserve">   pilfer    </w:t>
      </w:r>
      <w:r>
        <w:t xml:space="preserve">   reprobate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 vocabulary review</dc:title>
  <dcterms:created xsi:type="dcterms:W3CDTF">2021-10-11T16:05:54Z</dcterms:created>
  <dcterms:modified xsi:type="dcterms:W3CDTF">2021-10-11T16:05:54Z</dcterms:modified>
</cp:coreProperties>
</file>